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DB5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Evergreen Youth Association (EYA)</w:t>
      </w:r>
    </w:p>
    <w:p w14:paraId="3FCF932A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Meeting Minutes</w:t>
      </w:r>
    </w:p>
    <w:p w14:paraId="194D84C2" w14:textId="77777777" w:rsidR="00732492" w:rsidRPr="00732492" w:rsidRDefault="00732492" w:rsidP="00C91B21">
      <w:pPr>
        <w:spacing w:after="120"/>
      </w:pPr>
      <w:r w:rsidRPr="00732492">
        <w:t>Date: March 4, 2026</w:t>
      </w:r>
    </w:p>
    <w:p w14:paraId="4DEAB96D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Attendance</w:t>
      </w:r>
    </w:p>
    <w:p w14:paraId="40D87838" w14:textId="77777777" w:rsidR="00732492" w:rsidRPr="00732492" w:rsidRDefault="00732492" w:rsidP="00C91B21">
      <w:pPr>
        <w:spacing w:after="120"/>
      </w:pPr>
      <w:r w:rsidRPr="00732492">
        <w:t>Brent, Adam, Casey, Liz, Dez, Taylor, Nick, Gary</w:t>
      </w:r>
    </w:p>
    <w:p w14:paraId="4B88CC38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Spring Sports Updates</w:t>
      </w:r>
    </w:p>
    <w:p w14:paraId="5A0F4BF2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Baseball / Softball / T-Ball</w:t>
      </w:r>
    </w:p>
    <w:p w14:paraId="17E16752" w14:textId="77777777" w:rsidR="00732492" w:rsidRPr="00732492" w:rsidRDefault="00732492" w:rsidP="00C91B21">
      <w:pPr>
        <w:numPr>
          <w:ilvl w:val="0"/>
          <w:numId w:val="10"/>
        </w:numPr>
        <w:spacing w:after="120"/>
      </w:pPr>
      <w:r w:rsidRPr="00732492">
        <w:t>Baseball divisions expected: 8U, 10U, 12U, and 14U</w:t>
      </w:r>
    </w:p>
    <w:p w14:paraId="3D45778D" w14:textId="77777777" w:rsidR="00732492" w:rsidRPr="00732492" w:rsidRDefault="00732492" w:rsidP="00C91B21">
      <w:pPr>
        <w:numPr>
          <w:ilvl w:val="0"/>
          <w:numId w:val="10"/>
        </w:numPr>
        <w:spacing w:after="120"/>
      </w:pPr>
      <w:r w:rsidRPr="00732492">
        <w:t>Registration closing date: March 14</w:t>
      </w:r>
    </w:p>
    <w:p w14:paraId="2D082FFE" w14:textId="1DD1E390" w:rsidR="00732492" w:rsidRPr="00732492" w:rsidRDefault="00732492" w:rsidP="00C91B21">
      <w:pPr>
        <w:numPr>
          <w:ilvl w:val="0"/>
          <w:numId w:val="10"/>
        </w:numPr>
        <w:spacing w:after="120"/>
      </w:pPr>
      <w:r w:rsidRPr="00732492">
        <w:t xml:space="preserve">Reminder message will be sent out </w:t>
      </w:r>
      <w:r w:rsidR="00C91B21">
        <w:t>3/14</w:t>
      </w:r>
      <w:r w:rsidRPr="00732492">
        <w:t xml:space="preserve"> for final sign-ups</w:t>
      </w:r>
    </w:p>
    <w:p w14:paraId="2E25FFF6" w14:textId="77777777" w:rsidR="00732492" w:rsidRPr="00732492" w:rsidRDefault="00732492" w:rsidP="00C91B21">
      <w:pPr>
        <w:numPr>
          <w:ilvl w:val="0"/>
          <w:numId w:val="10"/>
        </w:numPr>
        <w:spacing w:after="120"/>
      </w:pPr>
      <w:r w:rsidRPr="00732492">
        <w:t>Teams will be created after registration closes</w:t>
      </w:r>
    </w:p>
    <w:p w14:paraId="02D94E4C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T-Ball Program</w:t>
      </w:r>
    </w:p>
    <w:p w14:paraId="659D697D" w14:textId="77777777" w:rsidR="00732492" w:rsidRPr="00732492" w:rsidRDefault="00732492" w:rsidP="00C91B21">
      <w:pPr>
        <w:numPr>
          <w:ilvl w:val="0"/>
          <w:numId w:val="11"/>
        </w:numPr>
        <w:spacing w:after="120"/>
      </w:pPr>
      <w:r w:rsidRPr="00732492">
        <w:t>29 kids currently registered</w:t>
      </w:r>
    </w:p>
    <w:p w14:paraId="62E4BCDF" w14:textId="77777777" w:rsidR="00732492" w:rsidRPr="00732492" w:rsidRDefault="00732492" w:rsidP="00C91B21">
      <w:pPr>
        <w:numPr>
          <w:ilvl w:val="0"/>
          <w:numId w:val="11"/>
        </w:numPr>
        <w:spacing w:after="120"/>
      </w:pPr>
      <w:r w:rsidRPr="00732492">
        <w:t>3 teams formed so far</w:t>
      </w:r>
    </w:p>
    <w:p w14:paraId="7C2EAD65" w14:textId="77777777" w:rsidR="00732492" w:rsidRPr="00732492" w:rsidRDefault="00732492" w:rsidP="00C91B21">
      <w:pPr>
        <w:numPr>
          <w:ilvl w:val="0"/>
          <w:numId w:val="11"/>
        </w:numPr>
        <w:spacing w:after="120"/>
      </w:pPr>
      <w:r w:rsidRPr="00732492">
        <w:t>4-year-olds may participate if a parent volunteers as coach</w:t>
      </w:r>
    </w:p>
    <w:p w14:paraId="2AC6D275" w14:textId="03D710E5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Sponsorships</w:t>
      </w:r>
    </w:p>
    <w:p w14:paraId="28849CFC" w14:textId="77777777" w:rsidR="00732492" w:rsidRPr="00732492" w:rsidRDefault="00732492" w:rsidP="00C91B21">
      <w:pPr>
        <w:spacing w:after="120"/>
      </w:pPr>
      <w:r w:rsidRPr="00732492">
        <w:t>Liz is making updates to the sponsorship flyer. Updated flyer will be shared soon.</w:t>
      </w:r>
    </w:p>
    <w:p w14:paraId="02873828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Jersey Orders</w:t>
      </w:r>
    </w:p>
    <w:p w14:paraId="18820A62" w14:textId="77777777" w:rsidR="00732492" w:rsidRPr="00732492" w:rsidRDefault="00732492" w:rsidP="00C91B21">
      <w:pPr>
        <w:spacing w:after="120"/>
      </w:pPr>
      <w:r w:rsidRPr="00732492">
        <w:t>Jersey order will be finalized once team numbers are confirmed after registration closes.</w:t>
      </w:r>
    </w:p>
    <w:p w14:paraId="4FD51FC1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Holy Trinity Field</w:t>
      </w:r>
    </w:p>
    <w:p w14:paraId="3E300AE7" w14:textId="77777777" w:rsidR="00732492" w:rsidRPr="00732492" w:rsidRDefault="00732492" w:rsidP="00C91B21">
      <w:pPr>
        <w:numPr>
          <w:ilvl w:val="0"/>
          <w:numId w:val="12"/>
        </w:numPr>
        <w:spacing w:after="120"/>
      </w:pPr>
      <w:r w:rsidRPr="00732492">
        <w:t>Adam and Brent will sign the contract</w:t>
      </w:r>
    </w:p>
    <w:p w14:paraId="541F06F3" w14:textId="77777777" w:rsidR="00732492" w:rsidRPr="00732492" w:rsidRDefault="00732492" w:rsidP="00C91B21">
      <w:pPr>
        <w:numPr>
          <w:ilvl w:val="0"/>
          <w:numId w:val="12"/>
        </w:numPr>
        <w:spacing w:after="120"/>
      </w:pPr>
      <w:r w:rsidRPr="00732492">
        <w:t>Trash will be taken to their dumpster</w:t>
      </w:r>
    </w:p>
    <w:p w14:paraId="455A799C" w14:textId="2B102AB8" w:rsidR="00732492" w:rsidRPr="00732492" w:rsidRDefault="00C91B21" w:rsidP="00C91B21">
      <w:pPr>
        <w:numPr>
          <w:ilvl w:val="0"/>
          <w:numId w:val="12"/>
        </w:numPr>
        <w:spacing w:after="120"/>
      </w:pPr>
      <w:r>
        <w:t>Zero</w:t>
      </w:r>
      <w:r w:rsidR="00732492" w:rsidRPr="00732492">
        <w:t xml:space="preserve"> maintenance fee, but EYA will help manage the field</w:t>
      </w:r>
    </w:p>
    <w:p w14:paraId="3AF82DA3" w14:textId="77777777" w:rsidR="00732492" w:rsidRPr="00732492" w:rsidRDefault="00732492" w:rsidP="00C91B21">
      <w:pPr>
        <w:numPr>
          <w:ilvl w:val="0"/>
          <w:numId w:val="12"/>
        </w:numPr>
        <w:spacing w:after="120"/>
      </w:pPr>
      <w:r w:rsidRPr="00732492">
        <w:t>$25 fee to use their equipment</w:t>
      </w:r>
    </w:p>
    <w:p w14:paraId="5DFBA97E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Other Sports Updates</w:t>
      </w:r>
    </w:p>
    <w:p w14:paraId="1AA23A77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Soccer / Cheer</w:t>
      </w:r>
    </w:p>
    <w:p w14:paraId="5CA9AC17" w14:textId="77777777" w:rsidR="00732492" w:rsidRPr="00732492" w:rsidRDefault="00732492" w:rsidP="00C91B21">
      <w:pPr>
        <w:spacing w:after="120"/>
      </w:pPr>
      <w:r w:rsidRPr="00732492">
        <w:t>General updates discussed.</w:t>
      </w:r>
    </w:p>
    <w:p w14:paraId="743BC56B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Football / Flag</w:t>
      </w:r>
    </w:p>
    <w:p w14:paraId="34119C9F" w14:textId="77777777" w:rsidR="00732492" w:rsidRPr="00732492" w:rsidRDefault="00732492" w:rsidP="00C91B21">
      <w:pPr>
        <w:numPr>
          <w:ilvl w:val="0"/>
          <w:numId w:val="13"/>
        </w:numPr>
        <w:spacing w:after="120"/>
      </w:pPr>
      <w:r w:rsidRPr="00732492">
        <w:t>A combine-style day may be considered again in the future</w:t>
      </w:r>
    </w:p>
    <w:p w14:paraId="22B25841" w14:textId="77777777" w:rsidR="00732492" w:rsidRPr="00732492" w:rsidRDefault="00732492" w:rsidP="00C91B21">
      <w:pPr>
        <w:numPr>
          <w:ilvl w:val="0"/>
          <w:numId w:val="13"/>
        </w:numPr>
        <w:spacing w:after="120"/>
      </w:pPr>
      <w:r w:rsidRPr="00732492">
        <w:t>Registration expected to open around May</w:t>
      </w:r>
    </w:p>
    <w:p w14:paraId="2EF07CF2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Fundraiser</w:t>
      </w:r>
    </w:p>
    <w:p w14:paraId="5AF626C1" w14:textId="77777777" w:rsidR="00732492" w:rsidRPr="00732492" w:rsidRDefault="00732492" w:rsidP="00C91B21">
      <w:pPr>
        <w:spacing w:after="120"/>
      </w:pPr>
      <w:r w:rsidRPr="00732492">
        <w:t>USCORE Laundry Detergent Fundraiser</w:t>
      </w:r>
    </w:p>
    <w:p w14:paraId="3039A7F6" w14:textId="77777777" w:rsidR="00732492" w:rsidRPr="00732492" w:rsidRDefault="00732492" w:rsidP="00C91B21">
      <w:pPr>
        <w:numPr>
          <w:ilvl w:val="0"/>
          <w:numId w:val="14"/>
        </w:numPr>
        <w:spacing w:after="120"/>
      </w:pPr>
      <w:r w:rsidRPr="00732492">
        <w:t>Fundraiser will run April 3 – April 17</w:t>
      </w:r>
    </w:p>
    <w:p w14:paraId="2EED46C9" w14:textId="77777777" w:rsidR="00732492" w:rsidRPr="00732492" w:rsidRDefault="00732492" w:rsidP="00C91B21">
      <w:pPr>
        <w:numPr>
          <w:ilvl w:val="0"/>
          <w:numId w:val="14"/>
        </w:numPr>
        <w:spacing w:after="120"/>
      </w:pPr>
      <w:r w:rsidRPr="00732492">
        <w:t xml:space="preserve">Pickup will be at </w:t>
      </w:r>
      <w:proofErr w:type="gramStart"/>
      <w:r w:rsidRPr="00732492">
        <w:t>the school</w:t>
      </w:r>
      <w:proofErr w:type="gramEnd"/>
    </w:p>
    <w:p w14:paraId="5FC14C42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Treasurer Update</w:t>
      </w:r>
    </w:p>
    <w:p w14:paraId="15976582" w14:textId="77777777" w:rsidR="00732492" w:rsidRPr="00732492" w:rsidRDefault="00732492" w:rsidP="00C91B21">
      <w:pPr>
        <w:spacing w:after="120"/>
      </w:pPr>
      <w:r w:rsidRPr="00732492">
        <w:t>Nick emailed account updates to the board.</w:t>
      </w:r>
    </w:p>
    <w:p w14:paraId="6C1DE46C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Community Events</w:t>
      </w:r>
    </w:p>
    <w:p w14:paraId="51D0E5EA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Metamora Party in the Park</w:t>
      </w:r>
    </w:p>
    <w:p w14:paraId="56112463" w14:textId="77777777" w:rsidR="00732492" w:rsidRPr="00732492" w:rsidRDefault="00732492" w:rsidP="00C91B21">
      <w:pPr>
        <w:spacing w:after="120"/>
      </w:pPr>
      <w:r w:rsidRPr="00732492">
        <w:t>Cathy Mossing will follow up with more information.</w:t>
      </w:r>
    </w:p>
    <w:p w14:paraId="6AADD6C2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  <w:i/>
          <w:iCs/>
        </w:rPr>
        <w:t>Concessions</w:t>
      </w:r>
    </w:p>
    <w:p w14:paraId="2A14C6CA" w14:textId="2D5539A7" w:rsidR="00732492" w:rsidRPr="00732492" w:rsidRDefault="00C91B21" w:rsidP="00C91B21">
      <w:pPr>
        <w:spacing w:after="120"/>
      </w:pPr>
      <w:r>
        <w:t xml:space="preserve">Discussed </w:t>
      </w:r>
      <w:r w:rsidR="00732492" w:rsidRPr="00732492">
        <w:t>going a different route with concession stands moving forward.</w:t>
      </w:r>
    </w:p>
    <w:p w14:paraId="7A1B05F3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Other Notes</w:t>
      </w:r>
    </w:p>
    <w:p w14:paraId="79C041EC" w14:textId="77777777" w:rsidR="00732492" w:rsidRPr="00732492" w:rsidRDefault="00732492" w:rsidP="00C91B21">
      <w:pPr>
        <w:spacing w:after="120"/>
      </w:pPr>
      <w:r w:rsidRPr="00732492">
        <w:t>A Southview Cougar hockey coach is interested in reaching out to EYA players with an invitation opportunity.</w:t>
      </w:r>
    </w:p>
    <w:p w14:paraId="5FADE44F" w14:textId="77777777" w:rsidR="00732492" w:rsidRPr="00732492" w:rsidRDefault="00732492" w:rsidP="00C91B21">
      <w:pPr>
        <w:spacing w:after="120"/>
        <w:rPr>
          <w:b/>
          <w:bCs/>
        </w:rPr>
      </w:pPr>
      <w:r w:rsidRPr="00732492">
        <w:rPr>
          <w:b/>
          <w:bCs/>
        </w:rPr>
        <w:t>Next Meeting</w:t>
      </w:r>
    </w:p>
    <w:p w14:paraId="2D1C81FE" w14:textId="77777777" w:rsidR="00732492" w:rsidRPr="00732492" w:rsidRDefault="00732492" w:rsidP="00C91B21">
      <w:pPr>
        <w:spacing w:after="120"/>
      </w:pPr>
      <w:r w:rsidRPr="00732492">
        <w:t>April 1, 2026</w:t>
      </w:r>
    </w:p>
    <w:p w14:paraId="4BEF3CC5" w14:textId="77777777" w:rsidR="00732492" w:rsidRDefault="00732492" w:rsidP="00C91B21">
      <w:pPr>
        <w:spacing w:after="120"/>
        <w:sectPr w:rsidR="00732492" w:rsidSect="00C91B2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C07CD11" w14:textId="1BA587B0" w:rsidR="008B22F9" w:rsidRDefault="008B22F9" w:rsidP="00C91B21">
      <w:pPr>
        <w:spacing w:after="120"/>
      </w:pPr>
    </w:p>
    <w:sectPr w:rsidR="008B22F9" w:rsidSect="00C91B21">
      <w:type w:val="continuous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F2730"/>
    <w:multiLevelType w:val="multilevel"/>
    <w:tmpl w:val="36E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E201C"/>
    <w:multiLevelType w:val="multilevel"/>
    <w:tmpl w:val="F22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91CC2"/>
    <w:multiLevelType w:val="multilevel"/>
    <w:tmpl w:val="F910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A52B2"/>
    <w:multiLevelType w:val="multilevel"/>
    <w:tmpl w:val="6FC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60D5B"/>
    <w:multiLevelType w:val="multilevel"/>
    <w:tmpl w:val="0908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613446">
    <w:abstractNumId w:val="8"/>
  </w:num>
  <w:num w:numId="2" w16cid:durableId="1902666310">
    <w:abstractNumId w:val="6"/>
  </w:num>
  <w:num w:numId="3" w16cid:durableId="173301214">
    <w:abstractNumId w:val="5"/>
  </w:num>
  <w:num w:numId="4" w16cid:durableId="1596012129">
    <w:abstractNumId w:val="4"/>
  </w:num>
  <w:num w:numId="5" w16cid:durableId="1235893751">
    <w:abstractNumId w:val="7"/>
  </w:num>
  <w:num w:numId="6" w16cid:durableId="4018986">
    <w:abstractNumId w:val="3"/>
  </w:num>
  <w:num w:numId="7" w16cid:durableId="1757748339">
    <w:abstractNumId w:val="2"/>
  </w:num>
  <w:num w:numId="8" w16cid:durableId="1460757004">
    <w:abstractNumId w:val="1"/>
  </w:num>
  <w:num w:numId="9" w16cid:durableId="1121219339">
    <w:abstractNumId w:val="0"/>
  </w:num>
  <w:num w:numId="10" w16cid:durableId="165754597">
    <w:abstractNumId w:val="12"/>
  </w:num>
  <w:num w:numId="11" w16cid:durableId="1424455507">
    <w:abstractNumId w:val="10"/>
  </w:num>
  <w:num w:numId="12" w16cid:durableId="1188055866">
    <w:abstractNumId w:val="9"/>
  </w:num>
  <w:num w:numId="13" w16cid:durableId="2078360468">
    <w:abstractNumId w:val="11"/>
  </w:num>
  <w:num w:numId="14" w16cid:durableId="1822578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904"/>
    <w:rsid w:val="0015074B"/>
    <w:rsid w:val="0029639D"/>
    <w:rsid w:val="00326F90"/>
    <w:rsid w:val="00732492"/>
    <w:rsid w:val="008B22F9"/>
    <w:rsid w:val="00956C7E"/>
    <w:rsid w:val="00AA1D8D"/>
    <w:rsid w:val="00B47730"/>
    <w:rsid w:val="00C91B21"/>
    <w:rsid w:val="00CB0664"/>
    <w:rsid w:val="00D55037"/>
    <w:rsid w:val="00E57CCA"/>
    <w:rsid w:val="00FC42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9FA11"/>
  <w14:defaultImageDpi w14:val="300"/>
  <w15:docId w15:val="{5310D73E-5F0D-47C8-AE5D-06638699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desiree comar</cp:lastModifiedBy>
  <cp:revision>2</cp:revision>
  <dcterms:created xsi:type="dcterms:W3CDTF">2026-03-27T00:25:00Z</dcterms:created>
  <dcterms:modified xsi:type="dcterms:W3CDTF">2026-03-27T00:25:00Z</dcterms:modified>
  <cp:category/>
</cp:coreProperties>
</file>